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DA73" w14:textId="77777777" w:rsidR="00201AB1" w:rsidRPr="00201AB1" w:rsidRDefault="00201AB1">
      <w:pPr>
        <w:jc w:val="center"/>
        <w:rPr>
          <w:b/>
          <w:sz w:val="12"/>
          <w:szCs w:val="12"/>
        </w:rPr>
      </w:pPr>
    </w:p>
    <w:p w14:paraId="490D75CD" w14:textId="6A47D687" w:rsidR="00695A84" w:rsidRPr="00201AB1" w:rsidRDefault="00000000">
      <w:pPr>
        <w:jc w:val="center"/>
        <w:rPr>
          <w:sz w:val="40"/>
          <w:szCs w:val="40"/>
          <w:lang w:val="fr-FR"/>
        </w:rPr>
      </w:pPr>
      <w:r w:rsidRPr="00201AB1">
        <w:rPr>
          <w:b/>
          <w:sz w:val="40"/>
          <w:szCs w:val="40"/>
        </w:rPr>
        <w:t>📄</w:t>
      </w:r>
      <w:r w:rsidRPr="00201AB1">
        <w:rPr>
          <w:b/>
          <w:sz w:val="40"/>
          <w:szCs w:val="40"/>
          <w:lang w:val="fr-FR"/>
        </w:rPr>
        <w:t xml:space="preserve"> FORMULAIRE DE RÉCLAMATION</w:t>
      </w:r>
    </w:p>
    <w:p w14:paraId="6FD42D73" w14:textId="77777777" w:rsidR="00201AB1" w:rsidRDefault="00000000">
      <w:pPr>
        <w:rPr>
          <w:lang w:val="fr-FR"/>
        </w:rPr>
      </w:pPr>
      <w:r w:rsidRPr="00061651">
        <w:rPr>
          <w:lang w:val="fr-FR"/>
        </w:rPr>
        <w:t>Merci de remplir ce formulaire si vous souhaitez faire part d’une réclamation concernant votre formation. Le document sera traité avec confidentialité et bienveillance.</w:t>
      </w:r>
    </w:p>
    <w:p w14:paraId="08178F67" w14:textId="77777777" w:rsidR="00695A84" w:rsidRPr="00061651" w:rsidRDefault="00000000">
      <w:pPr>
        <w:pStyle w:val="Titre2"/>
        <w:rPr>
          <w:lang w:val="fr-FR"/>
        </w:rPr>
      </w:pPr>
      <w:r>
        <w:t>🧑</w:t>
      </w:r>
      <w:r w:rsidRPr="00061651">
        <w:rPr>
          <w:lang w:val="fr-FR"/>
        </w:rPr>
        <w:t xml:space="preserve"> Informations sur l’apprenant</w:t>
      </w:r>
    </w:p>
    <w:p w14:paraId="0AE50B55" w14:textId="77777777" w:rsidR="00695A84" w:rsidRPr="00061651" w:rsidRDefault="00000000" w:rsidP="00201AB1">
      <w:pPr>
        <w:spacing w:after="120"/>
        <w:rPr>
          <w:lang w:val="fr-FR"/>
        </w:rPr>
      </w:pPr>
      <w:r w:rsidRPr="00061651">
        <w:rPr>
          <w:lang w:val="fr-FR"/>
        </w:rPr>
        <w:t>Nom et prénom : ___________________________________________</w:t>
      </w:r>
    </w:p>
    <w:p w14:paraId="0FF0761A" w14:textId="77777777" w:rsidR="00695A84" w:rsidRPr="00061651" w:rsidRDefault="00000000" w:rsidP="00201AB1">
      <w:pPr>
        <w:spacing w:after="120"/>
        <w:rPr>
          <w:lang w:val="fr-FR"/>
        </w:rPr>
      </w:pPr>
      <w:r w:rsidRPr="00061651">
        <w:rPr>
          <w:lang w:val="fr-FR"/>
        </w:rPr>
        <w:t>Formation suivie : __________________________________________</w:t>
      </w:r>
    </w:p>
    <w:p w14:paraId="16EF7C18" w14:textId="77777777" w:rsidR="00695A84" w:rsidRPr="00061651" w:rsidRDefault="00000000" w:rsidP="00201AB1">
      <w:pPr>
        <w:spacing w:after="120"/>
        <w:rPr>
          <w:lang w:val="fr-FR"/>
        </w:rPr>
      </w:pPr>
      <w:r w:rsidRPr="00061651">
        <w:rPr>
          <w:lang w:val="fr-FR"/>
        </w:rPr>
        <w:t>Date de la réclamation : ____ / ____ / ______</w:t>
      </w:r>
    </w:p>
    <w:p w14:paraId="7C78647B" w14:textId="77777777" w:rsidR="00695A84" w:rsidRPr="00061651" w:rsidRDefault="00000000" w:rsidP="00201AB1">
      <w:pPr>
        <w:spacing w:after="120"/>
        <w:rPr>
          <w:lang w:val="fr-FR"/>
        </w:rPr>
      </w:pPr>
      <w:r w:rsidRPr="00061651">
        <w:rPr>
          <w:lang w:val="fr-FR"/>
        </w:rPr>
        <w:t>Téléphone (facultatif) : _____________________________________</w:t>
      </w:r>
    </w:p>
    <w:p w14:paraId="31B3B2A1" w14:textId="77777777" w:rsidR="00695A84" w:rsidRPr="00061651" w:rsidRDefault="00000000" w:rsidP="00201AB1">
      <w:pPr>
        <w:spacing w:after="120"/>
        <w:rPr>
          <w:lang w:val="fr-FR"/>
        </w:rPr>
      </w:pPr>
      <w:r w:rsidRPr="00061651">
        <w:rPr>
          <w:lang w:val="fr-FR"/>
        </w:rPr>
        <w:t>Adresse mail : _____________________________________________</w:t>
      </w:r>
    </w:p>
    <w:p w14:paraId="55D88C59" w14:textId="77777777" w:rsidR="00695A84" w:rsidRPr="00061651" w:rsidRDefault="00000000">
      <w:pPr>
        <w:pStyle w:val="Titre2"/>
        <w:rPr>
          <w:lang w:val="fr-FR"/>
        </w:rPr>
      </w:pPr>
      <w:r>
        <w:t>📝</w:t>
      </w:r>
      <w:r w:rsidRPr="00061651">
        <w:rPr>
          <w:lang w:val="fr-FR"/>
        </w:rPr>
        <w:t xml:space="preserve"> Objet de la réclamation</w:t>
      </w:r>
    </w:p>
    <w:p w14:paraId="6F8D2592" w14:textId="77777777" w:rsidR="00695A84" w:rsidRPr="00061651" w:rsidRDefault="00000000" w:rsidP="00201AB1">
      <w:pPr>
        <w:spacing w:after="0"/>
        <w:rPr>
          <w:lang w:val="fr-FR"/>
        </w:rPr>
      </w:pPr>
      <w:r w:rsidRPr="00061651">
        <w:rPr>
          <w:lang w:val="fr-FR"/>
        </w:rPr>
        <w:t>Veuillez cocher la ou les cases correspondantes :</w:t>
      </w:r>
    </w:p>
    <w:p w14:paraId="748A17EA" w14:textId="77777777" w:rsidR="00201AB1" w:rsidRDefault="00000000" w:rsidP="00201AB1">
      <w:pPr>
        <w:spacing w:after="0"/>
        <w:rPr>
          <w:lang w:val="fr-FR"/>
        </w:rPr>
      </w:pPr>
      <w:r w:rsidRPr="00061651">
        <w:rPr>
          <w:lang w:val="fr-FR"/>
        </w:rPr>
        <w:t>☐ Organisation de la formation</w:t>
      </w:r>
    </w:p>
    <w:p w14:paraId="39DA0C67" w14:textId="77777777" w:rsidR="00201AB1" w:rsidRDefault="00000000" w:rsidP="00201AB1">
      <w:pPr>
        <w:spacing w:after="0"/>
        <w:rPr>
          <w:lang w:val="fr-FR"/>
        </w:rPr>
      </w:pPr>
      <w:r w:rsidRPr="00061651">
        <w:rPr>
          <w:lang w:val="fr-FR"/>
        </w:rPr>
        <w:t>☐ Contenu pédagogique</w:t>
      </w:r>
    </w:p>
    <w:p w14:paraId="01AD2D61" w14:textId="77777777" w:rsidR="00201AB1" w:rsidRDefault="00000000" w:rsidP="00201AB1">
      <w:pPr>
        <w:spacing w:after="0"/>
        <w:rPr>
          <w:lang w:val="fr-FR"/>
        </w:rPr>
      </w:pPr>
      <w:r w:rsidRPr="00061651">
        <w:rPr>
          <w:lang w:val="fr-FR"/>
        </w:rPr>
        <w:t>☐ Relations avec les formateurs</w:t>
      </w:r>
    </w:p>
    <w:p w14:paraId="3AB97B17" w14:textId="77777777" w:rsidR="00201AB1" w:rsidRDefault="00000000" w:rsidP="00201AB1">
      <w:pPr>
        <w:spacing w:after="0"/>
        <w:rPr>
          <w:lang w:val="fr-FR"/>
        </w:rPr>
      </w:pPr>
      <w:r w:rsidRPr="00061651">
        <w:rPr>
          <w:lang w:val="fr-FR"/>
        </w:rPr>
        <w:t>☐ Conditions matérielles ou accueil</w:t>
      </w:r>
    </w:p>
    <w:p w14:paraId="14E739D1" w14:textId="6BB28587" w:rsidR="00695A84" w:rsidRPr="00061651" w:rsidRDefault="00000000" w:rsidP="00201AB1">
      <w:pPr>
        <w:spacing w:after="0"/>
        <w:rPr>
          <w:lang w:val="fr-FR"/>
        </w:rPr>
      </w:pPr>
      <w:r w:rsidRPr="00061651">
        <w:rPr>
          <w:lang w:val="fr-FR"/>
        </w:rPr>
        <w:t>☐ Autre (à préciser) : ____________________________________</w:t>
      </w:r>
    </w:p>
    <w:p w14:paraId="05A1D06F" w14:textId="77777777" w:rsidR="00695A84" w:rsidRPr="00061651" w:rsidRDefault="00000000">
      <w:pPr>
        <w:pStyle w:val="Titre2"/>
        <w:rPr>
          <w:lang w:val="fr-FR"/>
        </w:rPr>
      </w:pPr>
      <w:r>
        <w:t>🗣️</w:t>
      </w:r>
      <w:r w:rsidRPr="00061651">
        <w:rPr>
          <w:lang w:val="fr-FR"/>
        </w:rPr>
        <w:t xml:space="preserve"> Description de la réclamation</w:t>
      </w:r>
    </w:p>
    <w:p w14:paraId="2BC5ED12" w14:textId="77777777" w:rsidR="00695A84" w:rsidRPr="00061651" w:rsidRDefault="00000000">
      <w:pPr>
        <w:rPr>
          <w:lang w:val="fr-FR"/>
        </w:rPr>
      </w:pPr>
      <w:r w:rsidRPr="00061651">
        <w:rPr>
          <w:lang w:val="fr-FR"/>
        </w:rPr>
        <w:t>Merci de décrire de manière précise les faits ou éléments à l’origine de votre réclamation :</w:t>
      </w:r>
    </w:p>
    <w:p w14:paraId="63248E99" w14:textId="51F1F273" w:rsidR="00695A84" w:rsidRDefault="00695A84">
      <w:pPr>
        <w:rPr>
          <w:lang w:val="fr-FR"/>
        </w:rPr>
      </w:pPr>
    </w:p>
    <w:p w14:paraId="035931D5" w14:textId="77777777" w:rsidR="003277D7" w:rsidRDefault="003277D7">
      <w:pPr>
        <w:rPr>
          <w:lang w:val="fr-FR"/>
        </w:rPr>
      </w:pPr>
    </w:p>
    <w:p w14:paraId="3FE39772" w14:textId="77777777" w:rsidR="003277D7" w:rsidRDefault="003277D7">
      <w:pPr>
        <w:rPr>
          <w:lang w:val="fr-FR"/>
        </w:rPr>
      </w:pPr>
    </w:p>
    <w:p w14:paraId="0C7F733B" w14:textId="77777777" w:rsidR="00695A84" w:rsidRPr="00061651" w:rsidRDefault="00000000">
      <w:pPr>
        <w:pStyle w:val="Titre2"/>
        <w:rPr>
          <w:lang w:val="fr-FR"/>
        </w:rPr>
      </w:pPr>
      <w:r>
        <w:t>🎯</w:t>
      </w:r>
      <w:r w:rsidRPr="00061651">
        <w:rPr>
          <w:lang w:val="fr-FR"/>
        </w:rPr>
        <w:t xml:space="preserve"> Attentes ou solutions souhaitées</w:t>
      </w:r>
    </w:p>
    <w:p w14:paraId="10744447" w14:textId="77777777" w:rsidR="00695A84" w:rsidRPr="00061651" w:rsidRDefault="00000000">
      <w:pPr>
        <w:rPr>
          <w:lang w:val="fr-FR"/>
        </w:rPr>
      </w:pPr>
      <w:r w:rsidRPr="00061651">
        <w:rPr>
          <w:lang w:val="fr-FR"/>
        </w:rPr>
        <w:t>Exprimez ce que vous attendez comme réponse ou solution :</w:t>
      </w:r>
    </w:p>
    <w:p w14:paraId="310B9A89" w14:textId="77777777" w:rsidR="003277D7" w:rsidRDefault="003277D7" w:rsidP="009C6B7D"/>
    <w:p w14:paraId="3074DD6D" w14:textId="77777777" w:rsidR="003277D7" w:rsidRDefault="003277D7" w:rsidP="009C6B7D"/>
    <w:p w14:paraId="656999B6" w14:textId="08E41523" w:rsidR="00695A84" w:rsidRDefault="00000000" w:rsidP="003277D7">
      <w:pPr>
        <w:spacing w:after="0"/>
      </w:pPr>
      <w:r>
        <w:t>Date : ____ / ____ / ______</w:t>
      </w:r>
    </w:p>
    <w:p w14:paraId="1F3AD840" w14:textId="77777777" w:rsidR="00695A84" w:rsidRDefault="00000000" w:rsidP="003277D7">
      <w:pPr>
        <w:spacing w:after="0" w:line="240" w:lineRule="auto"/>
      </w:pPr>
      <w:r>
        <w:t>Signature de l’apprenant : _____________________________</w:t>
      </w:r>
    </w:p>
    <w:sectPr w:rsidR="00695A84" w:rsidSect="003277D7">
      <w:headerReference w:type="default" r:id="rId8"/>
      <w:pgSz w:w="12240" w:h="15840"/>
      <w:pgMar w:top="1134" w:right="1797" w:bottom="85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7AC1E" w14:textId="77777777" w:rsidR="00F63424" w:rsidRDefault="00F63424" w:rsidP="009C6B7D">
      <w:pPr>
        <w:spacing w:after="0" w:line="240" w:lineRule="auto"/>
      </w:pPr>
      <w:r>
        <w:separator/>
      </w:r>
    </w:p>
  </w:endnote>
  <w:endnote w:type="continuationSeparator" w:id="0">
    <w:p w14:paraId="0816F384" w14:textId="77777777" w:rsidR="00F63424" w:rsidRDefault="00F63424" w:rsidP="009C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3FA5A" w14:textId="77777777" w:rsidR="00F63424" w:rsidRDefault="00F63424" w:rsidP="009C6B7D">
      <w:pPr>
        <w:spacing w:after="0" w:line="240" w:lineRule="auto"/>
      </w:pPr>
      <w:r>
        <w:separator/>
      </w:r>
    </w:p>
  </w:footnote>
  <w:footnote w:type="continuationSeparator" w:id="0">
    <w:p w14:paraId="0EE58A41" w14:textId="77777777" w:rsidR="00F63424" w:rsidRDefault="00F63424" w:rsidP="009C6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D40A" w14:textId="77777777" w:rsidR="00201AB1" w:rsidRPr="00E36637" w:rsidRDefault="00201AB1" w:rsidP="00201AB1">
    <w:pPr>
      <w:pStyle w:val="Pieddepage"/>
      <w:jc w:val="center"/>
      <w:rPr>
        <w:i/>
        <w:iCs/>
        <w:color w:val="0070C0"/>
        <w:sz w:val="44"/>
        <w:szCs w:val="44"/>
        <w:lang w:val="fr-FR"/>
      </w:rPr>
    </w:pPr>
    <w:r w:rsidRPr="008C6A76">
      <w:rPr>
        <w:noProof/>
      </w:rPr>
      <w:drawing>
        <wp:anchor distT="0" distB="0" distL="114300" distR="114300" simplePos="0" relativeHeight="251659264" behindDoc="0" locked="0" layoutInCell="1" allowOverlap="1" wp14:anchorId="2A2A0773" wp14:editId="296C94DB">
          <wp:simplePos x="0" y="0"/>
          <wp:positionH relativeFrom="column">
            <wp:posOffset>-1060450</wp:posOffset>
          </wp:positionH>
          <wp:positionV relativeFrom="paragraph">
            <wp:posOffset>-425450</wp:posOffset>
          </wp:positionV>
          <wp:extent cx="1733550" cy="1733550"/>
          <wp:effectExtent l="0" t="0" r="0" b="0"/>
          <wp:wrapThrough wrapText="bothSides">
            <wp:wrapPolygon edited="0">
              <wp:start x="0" y="0"/>
              <wp:lineTo x="0" y="21363"/>
              <wp:lineTo x="21363" y="21363"/>
              <wp:lineTo x="21363" y="0"/>
              <wp:lineTo x="0" y="0"/>
            </wp:wrapPolygon>
          </wp:wrapThrough>
          <wp:docPr id="775756401" name="Image 1" descr="Une image contenant logo, symbole, clipart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65009" name="Image 1" descr="Une image contenant logo, symbole, clipart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6637">
      <w:rPr>
        <w:i/>
        <w:iCs/>
        <w:color w:val="0070C0"/>
        <w:sz w:val="44"/>
        <w:szCs w:val="44"/>
        <w:lang w:val="fr-FR"/>
      </w:rPr>
      <w:t>UGNF-FORMATION</w:t>
    </w:r>
  </w:p>
  <w:p w14:paraId="49AB4B30" w14:textId="77777777" w:rsidR="00201AB1" w:rsidRPr="00E36637" w:rsidRDefault="00201AB1" w:rsidP="00201AB1">
    <w:pPr>
      <w:pStyle w:val="Pieddepage"/>
      <w:jc w:val="center"/>
      <w:rPr>
        <w:i/>
        <w:iCs/>
        <w:color w:val="0070C0"/>
        <w:sz w:val="44"/>
        <w:szCs w:val="44"/>
        <w:lang w:val="fr-FR"/>
      </w:rPr>
    </w:pPr>
    <w:r w:rsidRPr="008C6A76">
      <w:rPr>
        <w:i/>
        <w:iCs/>
        <w:noProof/>
        <w:color w:val="0070C0"/>
        <w:sz w:val="44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975360" wp14:editId="59665E18">
              <wp:simplePos x="0" y="0"/>
              <wp:positionH relativeFrom="column">
                <wp:posOffset>1562100</wp:posOffset>
              </wp:positionH>
              <wp:positionV relativeFrom="paragraph">
                <wp:posOffset>97790</wp:posOffset>
              </wp:positionV>
              <wp:extent cx="3067050" cy="12700"/>
              <wp:effectExtent l="38100" t="38100" r="76200" b="82550"/>
              <wp:wrapNone/>
              <wp:docPr id="1699967332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67050" cy="12700"/>
                      </a:xfrm>
                      <a:prstGeom prst="line">
                        <a:avLst/>
                      </a:prstGeom>
                      <a:ln>
                        <a:solidFill>
                          <a:srgbClr val="EE00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B0E07F" id="Connecteur droit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pt,7.7pt" to="364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" strokecolor="#e00" strokeweight="2pt">
              <v:shadow on="t" color="black" opacity="24903f" origin=",.5" offset="0,.55556mm"/>
            </v:line>
          </w:pict>
        </mc:Fallback>
      </mc:AlternateContent>
    </w:r>
  </w:p>
  <w:p w14:paraId="4B705C2F" w14:textId="77777777" w:rsidR="00201AB1" w:rsidRPr="00E36637" w:rsidRDefault="00201AB1" w:rsidP="003277D7">
    <w:pPr>
      <w:spacing w:after="0"/>
      <w:jc w:val="center"/>
      <w:rPr>
        <w:lang w:val="fr-FR"/>
      </w:rPr>
    </w:pPr>
    <w:r w:rsidRPr="00E36637">
      <w:rPr>
        <w:lang w:val="fr-FR"/>
      </w:rPr>
      <w:t>73 Boulevard Malesherbes – 75008 PARIS</w:t>
    </w:r>
  </w:p>
  <w:p w14:paraId="308D588F" w14:textId="77777777" w:rsidR="00201AB1" w:rsidRPr="00E36637" w:rsidRDefault="00201AB1" w:rsidP="003277D7">
    <w:pPr>
      <w:spacing w:after="0"/>
      <w:jc w:val="center"/>
      <w:rPr>
        <w:lang w:val="fr-FR"/>
      </w:rPr>
    </w:pPr>
    <w:r w:rsidRPr="00E36637">
      <w:rPr>
        <w:lang w:val="fr-FR"/>
      </w:rPr>
      <w:t>Tél. : 01 43 87 96 70     E-mail : formation@ugnf-formation.fr</w:t>
    </w:r>
  </w:p>
  <w:p w14:paraId="0EC6D1F6" w14:textId="3EAF687A" w:rsidR="00544CB2" w:rsidRPr="00201AB1" w:rsidRDefault="00201AB1" w:rsidP="003277D7">
    <w:pPr>
      <w:spacing w:after="0"/>
      <w:jc w:val="center"/>
      <w:rPr>
        <w:lang w:val="fr-FR"/>
      </w:rPr>
    </w:pPr>
    <w:r w:rsidRPr="00E36637">
      <w:rPr>
        <w:lang w:val="fr-FR"/>
      </w:rPr>
      <w:t>SIREN991 566 209 00011– NDA (Immatriculation en cours)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4482073">
    <w:abstractNumId w:val="8"/>
  </w:num>
  <w:num w:numId="2" w16cid:durableId="292443442">
    <w:abstractNumId w:val="6"/>
  </w:num>
  <w:num w:numId="3" w16cid:durableId="1671135046">
    <w:abstractNumId w:val="5"/>
  </w:num>
  <w:num w:numId="4" w16cid:durableId="1902864248">
    <w:abstractNumId w:val="4"/>
  </w:num>
  <w:num w:numId="5" w16cid:durableId="1105543401">
    <w:abstractNumId w:val="7"/>
  </w:num>
  <w:num w:numId="6" w16cid:durableId="529807933">
    <w:abstractNumId w:val="3"/>
  </w:num>
  <w:num w:numId="7" w16cid:durableId="1277637325">
    <w:abstractNumId w:val="2"/>
  </w:num>
  <w:num w:numId="8" w16cid:durableId="2096825129">
    <w:abstractNumId w:val="1"/>
  </w:num>
  <w:num w:numId="9" w16cid:durableId="206526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1651"/>
    <w:rsid w:val="0015074B"/>
    <w:rsid w:val="00201AB1"/>
    <w:rsid w:val="0029639D"/>
    <w:rsid w:val="00326F90"/>
    <w:rsid w:val="003277D7"/>
    <w:rsid w:val="00396347"/>
    <w:rsid w:val="003D3C2B"/>
    <w:rsid w:val="00441A70"/>
    <w:rsid w:val="00544CB2"/>
    <w:rsid w:val="005C7BB7"/>
    <w:rsid w:val="00695A84"/>
    <w:rsid w:val="007B0BB0"/>
    <w:rsid w:val="009C6B7D"/>
    <w:rsid w:val="009E1701"/>
    <w:rsid w:val="00AA1D8D"/>
    <w:rsid w:val="00B47730"/>
    <w:rsid w:val="00CB0664"/>
    <w:rsid w:val="00E0603F"/>
    <w:rsid w:val="00F634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1CDC85"/>
  <w14:defaultImageDpi w14:val="300"/>
  <w15:docId w15:val="{C26C7187-B61F-499E-9E75-C6727C8A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544C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1b61ec48-2fac-46d5-8b20-dbadf0e8ca3f@FRAP264.PROD.OUTLOOK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Saïd BENHAMANA</cp:lastModifiedBy>
  <cp:revision>6</cp:revision>
  <dcterms:created xsi:type="dcterms:W3CDTF">2025-04-15T20:41:00Z</dcterms:created>
  <dcterms:modified xsi:type="dcterms:W3CDTF">2025-12-08T10:45:00Z</dcterms:modified>
  <cp:category/>
</cp:coreProperties>
</file>